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艺术展览二十年</w:t>
      </w:r>
    </w:p>
    <w:p>
      <w:r>
        <w:rPr>
          <w:rFonts w:ascii="宋体" w:hAnsi="宋体" w:eastAsia="宋体"/>
          <w:sz w:val="24"/>
        </w:rPr>
        <w:t>杨建滨，祝斌编著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艺术展览二十年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杨建滨，祝斌编著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展览会 地点: 中国 年代: 1979～1999) 艺术 展览会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本书出售、求购地址：https://www.jiaokey.com/book/detail/11152259.html</w:t>
      </w:r>
    </w:p>
    <w:p>
      <w:r>
        <w:t>更多相关图书推荐：https://www.jiaokey.com</w:t>
      </w:r>
    </w:p>
    <w:p>
      <w:r>
        <w:t>杨建滨，祝斌编著 其他作品：https://www.jiaokey.com/tag/杨建滨，祝斌编著.html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关键词搜索：https://www.jiaokey.com/tag/艺术(学科: 展览会 地点: 中国 年代: 1979～1999) 艺术 展览会.html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