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五朝小说大观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五朝小说大观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本书出售、求购地址：https://www.jiaokey.com/book/detail/11152258.html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关键词搜索：https://www.jiaokey.com/tag/五朝小说大观.html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