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书名：中国汽车城-十堰市</w:t>
      </w:r>
    </w:p>
    <w:p>
      <w:r>
        <w:t>作者：张新艺主编；《中国城市综合实力五十强丛书·中国&lt;font color=Red&gt;汽&lt;/font&gt;车城-十堰市》编委会编</w:t>
      </w:r>
    </w:p>
    <w:p>
      <w:r>
        <w:t>出版社：北京:中国城市出版社,1994.03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中国汽车城-十堰市 评论地址：https://www.jiaokey.com/book/detail/11152239.html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