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陆柬之文赋</w:t>
      </w:r>
    </w:p>
    <w:p>
      <w:r>
        <w:t>作者：（唐）陆&lt;font color=Red&gt;柬&lt;/font&gt;之书；本社编</w:t>
      </w:r>
    </w:p>
    <w:p>
      <w:r>
        <w:t>出版社：上海:上海书画出版社,2000.12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中国碑帖经典  陆柬之文赋 评论地址：https://www.jiaokey.com/book/detail/11152238.html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