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书名：顾善夫书金刚经</w:t>
      </w:r>
    </w:p>
    <w:p>
      <w:r>
        <w:t>作者：（元）顾善夫书）</w:t>
      </w:r>
    </w:p>
    <w:p>
      <w:r>
        <w:t>出版社：上海:上海书画出版社,2002.06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顾善夫书金刚经 评论地址：https://www.jiaokey.com/book/detail/11152217.html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