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女人的第二次投胎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女人的第二次投胎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本书出售、求购地址：https://www.jiaokey.com/book/detail/11152174.html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关键词搜索：https://www.jiaokey.com/tag/女人的第二次投胎.html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