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书名：特效针法临床应用</w:t>
      </w:r>
    </w:p>
    <w:p>
      <w:r>
        <w:t>作者：南景祯，时国臣主编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总页数：217</w:t>
      </w:r>
    </w:p>
    <w:p>
      <w:r>
        <w:t>更多请访问教客网: www.jiaokey.com</w:t>
      </w:r>
    </w:p>
    <w:p>
      <w:r>
        <w:t>特效针法临床应用 评论地址：https://www.jiaokey.com/book/detail/11152158.html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