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来自海里的温柔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来自海里的温柔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本书出售、求购地址：https://www.jiaokey.com/book/detail/11152137.html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关键词搜索：https://www.jiaokey.com/tag/来自海里的温柔.html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