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互利共赢的供应商质量控制</w:t>
      </w:r>
    </w:p>
    <w:p>
      <w:r>
        <w:rPr>
          <w:rFonts w:ascii="宋体" w:hAnsi="宋体" w:eastAsia="宋体"/>
          <w:sz w:val="24"/>
        </w:rPr>
        <w:t>温德成，张守真等著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互利共赢的供应商质量控制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温德成，张守真等著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本书出售、求购地址：https://www.jiaokey.com/book/detail/11152081.html</w:t>
      </w:r>
    </w:p>
    <w:p>
      <w:r>
        <w:t>更多相关图书推荐：https://www.jiaokey.com</w:t>
      </w:r>
    </w:p>
    <w:p>
      <w:r>
        <w:t>温德成，张守真等著 其他作品：https://www.jiaokey.com/tag/温德成，张守真等著.html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关键词搜索：https://www.jiaokey.com/tag/互利共赢的供应商质量控制.html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