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迷失在双程路的夜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迷失在双程路的夜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本书出售、求购地址：https://www.jiaokey.com/book/detail/11152079.html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关键词搜索：https://www.jiaokey.com/tag/迷失在双程路的夜.html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