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道德的市场  对自由社会中法律与道德的社会学研究</w:t>
      </w:r>
    </w:p>
    <w:p>
      <w:r>
        <w:rPr>
          <w:rFonts w:ascii="宋体" w:hAnsi="宋体" w:eastAsia="宋体"/>
          <w:sz w:val="24"/>
        </w:rPr>
        <w:t>（德）米歇尔·鲍曼（Michael Baurmann）著；肖君，黄承业译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道德的市场  对自由社会中法律与道德的社会学研究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（德）米歇尔·鲍曼（Michael Baurmann）著；肖君，黄承业译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本书出售、求购地址：https://www.jiaokey.com/book/detail/11152069.html</w:t>
      </w:r>
    </w:p>
    <w:p>
      <w:r>
        <w:t>更多相关图书推荐：https://www.jiaokey.com</w:t>
      </w:r>
    </w:p>
    <w:p>
      <w:r>
        <w:t>（德）米歇尔·鲍曼（Michael Baurmann）著；肖君，黄承业译 其他作品：https://www.jiaokey.com/tag/（德）米歇尔·鲍曼（Michael Baurmann）著；肖君，黄承业译.html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关键词搜索：https://www.jiaokey.com/tag/道德的市场  对自由社会中法律与道德的社会学研究.html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