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这是命令吗?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这是命令吗?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本书出售、求购地址：https://www.jiaokey.com/book/detail/11152052.html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关键词搜索：https://www.jiaokey.com/tag/这是命令吗?.html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