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褚遂良孟法师碑</w:t>
      </w:r>
    </w:p>
    <w:p>
      <w:r>
        <w:t>作者：（唐）褚遂良书；本社编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中国碑帖经典  褚遂良孟法师碑 评论地址：https://www.jiaokey.com/book/detail/11152029.html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