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男人的长发不温柔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男人的长发不温柔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本书出售、求购地址：https://www.jiaokey.com/book/detail/11151986.html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关键词搜索：https://www.jiaokey.com/tag/男人的长发不温柔.html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