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书名：制度变革的经验研究</w:t>
      </w:r>
    </w:p>
    <w:p>
      <w:r>
        <w:t>作者：（美）道格拉斯·C.诺思（Douglass C.North），张五常等著；罗仲伟译</w:t>
      </w:r>
    </w:p>
    <w:p>
      <w:r>
        <w:t>出版社：北京：经济科学出版社</w:t>
      </w:r>
    </w:p>
    <w:p>
      <w:r>
        <w:t>出版日期：2003.05</w:t>
      </w:r>
    </w:p>
    <w:p>
      <w:r>
        <w:t>总页数：435</w:t>
      </w:r>
    </w:p>
    <w:p>
      <w:r>
        <w:t>更多请访问教客网: www.jiaokey.com</w:t>
      </w:r>
    </w:p>
    <w:p>
      <w:r>
        <w:t>制度变革的经验研究 评论地址：https://www.jiaokey.com/book/detail/11151965.html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