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是明灯还是幻象  经典文献卷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是明灯还是幻象  经典文献卷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本书出售、求购地址：https://www.jiaokey.com/book/detail/11151906.html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关键词搜索：https://www.jiaokey.com/tag/是明灯还是幻象  经典文献卷.html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