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后知后觉的玫瑰园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后知后觉的玫瑰园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本书出售、求购地址：https://www.jiaokey.com/book/detail/11151901.html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关键词搜索：https://www.jiaokey.com/tag/后知后觉的玫瑰园.html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