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生死盟  下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生死盟  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本书出售、求购地址：https://www.jiaokey.com/book/detail/11151883.html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关键词搜索：https://www.jiaokey.com/tag/生死盟  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