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书名：烂柯神机</w:t>
      </w:r>
    </w:p>
    <w:p>
      <w:r>
        <w:t>作者：（清）于国柱著；杨明忠，冯锦诸诠注</w:t>
      </w:r>
    </w:p>
    <w:p>
      <w:r>
        <w:t>出版社：成都:蜀蓉棋艺出版社,1989.03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烂柯神机 评论地址：https://www.jiaokey.com/book/detail/11151831.html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