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说不完的《红楼梦》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本书出售、求购地址：https://www.jiaokey.com/book/detail/11151823.html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关键词搜索：https://www.jiaokey.com/tag/说不完的《红楼梦》.html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