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乱世求胜  赢家的行动纲领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乱世求胜  赢家的行动纲领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本书出售、求购地址：https://www.jiaokey.com/book/detail/11151820.html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关键词搜索：https://www.jiaokey.com/tag/乱世求胜  赢家的行动纲领.html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