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书名：人物与肖像  人物的黑白照片</w:t>
      </w:r>
    </w:p>
    <w:p>
      <w:r>
        <w:t>作者：（德）鲁道夫·马约尼卡（Rudolf Majonica）著；王文慈译</w:t>
      </w:r>
    </w:p>
    <w:p>
      <w:r>
        <w:t>出版社：沈阳：辽宁科学技术出版社</w:t>
      </w:r>
    </w:p>
    <w:p>
      <w:r>
        <w:t>出版日期：2003.01</w:t>
      </w:r>
    </w:p>
    <w:p>
      <w:r>
        <w:t>总页数：95</w:t>
      </w:r>
    </w:p>
    <w:p>
      <w:r>
        <w:t>更多请访问教客网: www.jiaokey.com</w:t>
      </w:r>
    </w:p>
    <w:p>
      <w:r>
        <w:t>人物与肖像  人物的黑白照片 评论地址：https://www.jiaokey.com/book/detail/11151810.html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