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书名：车站通过能力的计算方法</w:t>
      </w:r>
    </w:p>
    <w:p>
      <w:r>
        <w:t>作者：（苏）阿尔汉格利斯基（Е.В.Архангельский），（苏）穆汉麦多夫（Г.А.Мухамедов）著；王瑞浩译</w:t>
      </w:r>
    </w:p>
    <w:p>
      <w:r>
        <w:t>出版社：人民铁道出版社</w:t>
      </w:r>
    </w:p>
    <w:p>
      <w:r>
        <w:t>出版日期：1965.07</w:t>
      </w:r>
    </w:p>
    <w:p>
      <w:r>
        <w:t>总页数：150</w:t>
      </w:r>
    </w:p>
    <w:p>
      <w:r>
        <w:t>更多请访问教客网: www.jiaokey.com</w:t>
      </w:r>
    </w:p>
    <w:p>
      <w:r>
        <w:t>车站通过能力的计算方法 评论地址：https://www.jiaokey.com/book/detail/11151774.html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