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书名：国产VCD与超级VCD视盘机精讲精修新编</w:t>
      </w:r>
    </w:p>
    <w:p>
      <w:r>
        <w:t>作者：聂彩吉编著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总页数：436</w:t>
      </w:r>
    </w:p>
    <w:p>
      <w:r>
        <w:t>更多请访问教客网: www.jiaokey.com</w:t>
      </w:r>
    </w:p>
    <w:p>
      <w:r>
        <w:t>国产VCD与超级VCD视盘机精讲精修新编 评论地址：https://www.jiaokey.com/book/detail/11151734.html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