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  图册</w:t>
      </w:r>
    </w:p>
    <w:p>
      <w:r>
        <w:t>作者：（英）乔纳森·波特绘；（英）莫伊拉·巴特菲尔德撰文；韩庆译</w:t>
      </w:r>
    </w:p>
    <w:p>
      <w:r>
        <w:t>出版社：北京：机械工业出版社</w:t>
      </w:r>
    </w:p>
    <w:p>
      <w:r>
        <w:t>出版日期：1996.03</w:t>
      </w:r>
    </w:p>
    <w:p>
      <w:r>
        <w:t>总页数：32</w:t>
      </w:r>
    </w:p>
    <w:p>
      <w:r>
        <w:t>更多请访问教客网: www.jiaokey.com</w:t>
      </w:r>
    </w:p>
    <w:p>
      <w:r>
        <w:t>舰船  图册 评论地址：https://www.jiaokey.com/book/detail/11151728.html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