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书名：中国传统图形运用</w:t>
      </w:r>
    </w:p>
    <w:p>
      <w:r>
        <w:t>作者：柒耀琦编著</w:t>
      </w:r>
    </w:p>
    <w:p>
      <w:r>
        <w:t>出版社：南宁：广西美术出版社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中国传统图形运用 评论地址：https://www.jiaokey.com/book/detail/11151718.html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