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自然摄影  动物、植物和风景</w:t>
      </w:r>
    </w:p>
    <w:p>
      <w:r>
        <w:rPr>
          <w:rFonts w:ascii="宋体" w:hAnsi="宋体" w:eastAsia="宋体"/>
          <w:sz w:val="24"/>
        </w:rPr>
        <w:t>（德）弗里茨·波尔钦（Fritz Polking）著；徐云凯译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自然摄影  动物、植物和风景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（德）弗里茨·波尔钦（Fritz Polking）著；徐云凯译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本书出售、求购地址：https://www.jiaokey.com/book/detail/11151710.html</w:t>
      </w:r>
    </w:p>
    <w:p>
      <w:r>
        <w:t>更多相关图书推荐：https://www.jiaokey.com</w:t>
      </w:r>
    </w:p>
    <w:p>
      <w:r>
        <w:t>（德）弗里茨·波尔钦（Fritz Polking）著；徐云凯译 其他作品：https://www.jiaokey.com/tag/（德）弗里茨·波尔钦（Fritz Polking）著；徐云凯译.html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关键词搜索：https://www.jiaokey.com/tag/自然摄影  动物、植物和风景.html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