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秋水芙蓉  上中下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秋水芙蓉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本书出售、求购地址：https://www.jiaokey.com/book/detail/11151702.html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关键词搜索：https://www.jiaokey.com/tag/秋水芙蓉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