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猪总归是猪  英汉对照</w:t>
      </w:r>
    </w:p>
    <w:p>
      <w:r>
        <w:rPr>
          <w:rFonts w:ascii="宋体" w:hAnsi="宋体" w:eastAsia="宋体"/>
          <w:sz w:val="24"/>
        </w:rPr>
        <w:t>（美）埃利斯·帕克·巴特勒（Ellis Parker Butler）著；刘竞译注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猪总归是猪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（美）埃利斯·帕克·巴特勒（Ellis Parker Butler）著；刘竞译注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本书出售、求购地址：https://www.jiaokey.com/book/detail/11151698.html</w:t>
      </w:r>
    </w:p>
    <w:p>
      <w:r>
        <w:t>更多相关图书推荐：https://www.jiaokey.com</w:t>
      </w:r>
    </w:p>
    <w:p>
      <w:r>
        <w:t>（美）埃利斯·帕克·巴特勒（Ellis Parker Butler）著；刘竞译注 其他作品：https://www.jiaokey.com/tag/（美）埃利斯·帕克·巴特勒（Ellis Parker Butler）著；刘竞译注.html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关键词搜索：https://www.jiaokey.com/tag/猪总归是猪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