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  一位专业旅游摄影师的实践经验</w:t>
      </w:r>
    </w:p>
    <w:p>
      <w:r>
        <w:rPr>
          <w:rFonts w:ascii="宋体" w:hAnsi="宋体" w:eastAsia="宋体"/>
          <w:sz w:val="24"/>
        </w:rPr>
        <w:t>（德）莱茵哈德·埃泽勒（Reinhard Eisele）著；王文慈译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  一位专业旅游摄影师的实践经验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（德）莱茵哈德·埃泽勒（Reinhard Eisele）著；王文慈译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本书出售、求购地址：https://www.jiaokey.com/book/detail/11151690.html</w:t>
      </w:r>
    </w:p>
    <w:p>
      <w:r>
        <w:t>更多相关图书推荐：https://www.jiaokey.com</w:t>
      </w:r>
    </w:p>
    <w:p>
      <w:r>
        <w:t>（德）莱茵哈德·埃泽勒（Reinhard Eisele）著；王文慈译 其他作品：https://www.jiaokey.com/tag/（德）莱茵哈德·埃泽勒（Reinhard Eisele）著；王文慈译.html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关键词搜索：https://www.jiaokey.com/tag/旅游摄影  一位专业旅游摄影师的实践经验.html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