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农田水利简易测量讲话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农田水利简易测量讲话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本书出售、求购地址：https://www.jiaokey.com/book/detail/11151673.html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关键词搜索：https://www.jiaokey.com/tag/农田水利简易测量讲话.html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