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木制简易测量仪器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木制简易测量仪器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本书出售、求购地址：https://www.jiaokey.com/book/detail/11151672.html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关键词搜索：https://www.jiaokey.com/tag/木制简易测量仪器.html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