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好的印象</w:t>
      </w:r>
    </w:p>
    <w:p>
      <w:r>
        <w:rPr>
          <w:rFonts w:ascii="宋体" w:hAnsi="宋体" w:eastAsia="宋体"/>
          <w:sz w:val="24"/>
        </w:rPr>
        <w:t>（苏）托曼（Н.Томан）著；严继中，罗燕晋译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（苏）托曼（Н.Томан）著；严继中，罗燕晋译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 学科: 选集) 惊险小说(地点: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本书出售、求购地址：https://www.jiaokey.com/book/detail/11151634.html</w:t>
      </w:r>
    </w:p>
    <w:p>
      <w:r>
        <w:t>更多相关图书推荐：https://www.jiaokey.com</w:t>
      </w:r>
    </w:p>
    <w:p>
      <w:r>
        <w:t>（苏）托曼（Н.Томан）著；严继中，罗燕晋译 其他作品：https://www.jiaokey.com/tag/（苏）托曼（Н.Томан）著；严继中，罗燕晋译.html</w:t>
      </w:r>
    </w:p>
    <w:p>
      <w:r>
        <w:t>潮锋出版社 出版图书：https://www.jiaokey.com/tag/潮锋出版社.html</w:t>
      </w:r>
    </w:p>
    <w:p>
      <w:r>
        <w:t>关键词搜索：https://www.jiaokey.com/tag/长篇小说(地点: 苏联 年代: 现代 学科: 选集) 惊险小说(地点: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