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写作通  3</w:t>
      </w:r>
    </w:p>
    <w:p>
      <w:r>
        <w:rPr>
          <w:rFonts w:ascii="宋体" w:hAnsi="宋体" w:eastAsia="宋体"/>
          <w:sz w:val="24"/>
        </w:rPr>
        <w:t>（美）（L.布拉斯）Laurie Blass，（美）（M.派克-鲍基）Meredith Pike-Baky编；杨玉晨编译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（美）（L.布拉斯）Laurie Blass，（美）（M.派克-鲍基）Meredith Pike-Baky编；杨玉晨编译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本书出售、求购地址：https://www.jiaokey.com/book/detail/11151607.html</w:t>
      </w:r>
    </w:p>
    <w:p>
      <w:r>
        <w:t>更多相关图书推荐：https://www.jiaokey.com</w:t>
      </w:r>
    </w:p>
    <w:p>
      <w:r>
        <w:t>（美）（L.布拉斯）Laurie Blass，（美）（M.派克-鲍基）Meredith Pike-Baky编；杨玉晨编译 其他作品：https://www.jiaokey.com/tag/（美）（L.布拉斯）Laurie Blass，（美）（M.派克-鲍基）Meredith Pike-Baky编；杨玉晨编译.html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关键词搜索：https://www.jiaokey.com/tag/写作通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