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楚霸王项羽传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楚霸王项羽传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本书出售、求购地址：https://www.jiaokey.com/book/detail/11151573.html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关键词搜索：https://www.jiaokey.com/tag/楚霸王项羽传.html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