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书名：建筑物和构筑物地基基土重钟表层夯实规程  У136-55/МИНСТРОЙ</w:t>
      </w:r>
    </w:p>
    <w:p>
      <w:r>
        <w:t>作者：苏联建造部技术管理局编；陈振声，曹纬译</w:t>
      </w:r>
    </w:p>
    <w:p>
      <w:r>
        <w:t>出版社：基本建设出版社</w:t>
      </w:r>
    </w:p>
    <w:p>
      <w:r>
        <w:t>出版日期：1957.04</w:t>
      </w:r>
    </w:p>
    <w:p>
      <w:r>
        <w:t>总页数：13</w:t>
      </w:r>
    </w:p>
    <w:p>
      <w:r>
        <w:t>更多请访问教客网: www.jiaokey.com</w:t>
      </w:r>
    </w:p>
    <w:p>
      <w:r>
        <w:t>建筑物和构筑物地基基土重钟表层夯实规程  У136-55/МИНСТРОЙ 评论地址：https://www.jiaokey.com/book/detail/11151565.html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