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煤气抽水机：技工读物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煤气抽水机：技工读物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本书出售、求购地址：https://www.jiaokey.com/book/detail/11151520.html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关键词搜索：https://www.jiaokey.com/tag/煤气抽水机：技工读物.html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