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卡斯特罗·阿尔维斯诗选</w:t>
      </w:r>
    </w:p>
    <w:p>
      <w:r>
        <w:rPr>
          <w:rFonts w:ascii="宋体" w:hAnsi="宋体" w:eastAsia="宋体"/>
          <w:sz w:val="24"/>
        </w:rPr>
        <w:t>（巴西）阿尔维斯，A.de.C.（Alves，Antoio de Castro）著；亦潜译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卡斯特罗·阿尔维斯诗选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（巴西）阿尔维斯，A.de.C.（Alves，Antoio de Castro）著；亦潜译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本书出售、求购地址：https://www.jiaokey.com/book/detail/11151515.html</w:t>
      </w:r>
    </w:p>
    <w:p>
      <w:r>
        <w:t>更多相关图书推荐：https://www.jiaokey.com</w:t>
      </w:r>
    </w:p>
    <w:p>
      <w:r>
        <w:t>（巴西）阿尔维斯，A.de.C.（Alves，Antoio de Castro）著；亦潜译 其他作品：https://www.jiaokey.com/tag/（巴西）阿尔维斯，A.de.C.（Alves，Antoio de Castro）著；亦潜译.html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关键词搜索：https://www.jiaokey.com/tag/卡斯特罗·阿尔维斯诗选.html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