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国际货币与金融经济学</w:t>
      </w:r>
    </w:p>
    <w:p>
      <w:r>
        <w:rPr>
          <w:rFonts w:ascii="宋体" w:hAnsi="宋体" w:eastAsia="宋体"/>
          <w:sz w:val="24"/>
        </w:rPr>
        <w:t>（美）约瑟夫 P.丹尼尔斯（Joseph P.Daniels），（美）戴维 D.范户斯（David D.VanHoose）著；李月平等译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 P.丹尼尔斯（Joseph P.Daniels），（美）戴维 D.范户斯（David D.VanHoose）著；李月平等译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本书出售、求购地址：https://www.jiaokey.com/book/detail/11151509.html</w:t>
      </w:r>
    </w:p>
    <w:p>
      <w:r>
        <w:t>更多相关图书推荐：https://www.jiaokey.com</w:t>
      </w:r>
    </w:p>
    <w:p>
      <w:r>
        <w:t>（美）约瑟夫 P.丹尼尔斯（Joseph P.Daniels），（美）戴维 D.范户斯（David D.VanHoose）著；李月平等译 其他作品：https://www.jiaokey.com/tag/（美）约瑟夫 P.丹尼尔斯（Joseph P.Daniels），（美）戴维 D.范户斯（David D.VanHoose）著；李月平等译.html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关键词搜索：https://www.jiaokey.com/tag/国际货币与金融经济学.html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