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书名：内河分节驳顶推运输成套技术</w:t>
      </w:r>
    </w:p>
    <w:p>
      <w:r>
        <w:t>作者：刘恒茂，陈其华主编</w:t>
      </w:r>
    </w:p>
    <w:p>
      <w:r>
        <w:t>出版社：北京:人民交通出版社,2000.12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内河分节驳顶推运输成套技术 评论地址：https://www.jiaokey.com/book/detail/11151481.html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