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书名：世界风情录  待人接物篇</w:t>
      </w:r>
    </w:p>
    <w:p>
      <w:r>
        <w:t>作者：张鹏，陈建智编</w:t>
      </w:r>
    </w:p>
    <w:p>
      <w:r>
        <w:t>出版社：重庆：重庆大学出版社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世界风情录  待人接物篇 评论地址：https://www.jiaokey.com/book/detail/11151474.html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