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行输出变压器装修数据大全</w:t>
      </w:r>
    </w:p>
    <w:p>
      <w:r>
        <w:rPr>
          <w:rFonts w:ascii="宋体" w:hAnsi="宋体" w:eastAsia="宋体"/>
          <w:sz w:val="24"/>
        </w:rPr>
        <w:t>袁光明，袁光华等编著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行输出变压器装修数据大全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本书出售、求购地址：https://www.jiaokey.com/book/detail/11151388.html</w:t>
      </w:r>
    </w:p>
    <w:p>
      <w:r>
        <w:t>更多相关图书推荐：https://www.jiaokey.com</w:t>
      </w:r>
    </w:p>
    <w:p>
      <w:r>
        <w:t>袁光明，袁光华等编著 其他作品：https://www.jiaokey.com/tag/袁光明，袁光华等编著.html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关键词搜索：https://www.jiaokey.com/tag/行输出变压器装修数据大全.html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