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书名：救生艇筏操纵</w:t>
      </w:r>
    </w:p>
    <w:p>
      <w:r>
        <w:t>作者：郑经略编</w:t>
      </w:r>
    </w:p>
    <w:p>
      <w:r>
        <w:t>出版社：北京:人民交通出版社,1986.07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救生艇筏操纵 评论地址：https://www.jiaokey.com/book/detail/11151355.html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