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鸭霸与咖哩鸡  上中下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鸭霸与咖哩鸡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本书出售、求购地址：https://www.jiaokey.com/book/detail/11151336.html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关键词搜索：https://www.jiaokey.com/tag/鸭霸与咖哩鸡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