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书名：地球起源学说四讲</w:t>
      </w:r>
    </w:p>
    <w:p>
      <w:r>
        <w:t>作者：（俄）施密特（О.Ю.Щмидт）著；诸国桢译</w:t>
      </w:r>
    </w:p>
    <w:p>
      <w:r>
        <w:t>出版社：中国科学院</w:t>
      </w:r>
    </w:p>
    <w:p>
      <w:r>
        <w:t>出版日期：1954.05</w:t>
      </w:r>
    </w:p>
    <w:p>
      <w:r>
        <w:t>总页数：82</w:t>
      </w:r>
    </w:p>
    <w:p>
      <w:r>
        <w:t>更多请访问教客网: www.jiaokey.com</w:t>
      </w:r>
    </w:p>
    <w:p>
      <w:r>
        <w:t>地球起源学说四讲 评论地址：https://www.jiaokey.com/book/detail/11151329.html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