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书名：粘土石灰混合化膏试验报告</w:t>
      </w:r>
    </w:p>
    <w:p>
      <w:r>
        <w:t>作者：上海市建筑工程局施工技术研究所编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粘土石灰混合化膏试验报告 评论地址：https://www.jiaokey.com/book/detail/11151323.html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