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书名：进口汽车电气系统维修实例</w:t>
      </w:r>
    </w:p>
    <w:p>
      <w:r>
        <w:t>作者：栾琪文等编著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进口汽车电气系统维修实例 评论地址：https://www.jiaokey.com/book/detail/11151300.html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