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救助打捞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救助打捞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本书出售、求购地址：https://www.jiaokey.com/book/detail/11151298.html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关键词搜索：https://www.jiaokey.com/tag/救助打捞.html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