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书名：我的经营生涯-李·艾柯卡自传</w:t>
      </w:r>
    </w:p>
    <w:p>
      <w:r>
        <w:t>作者：（美）李·艾柯卡，何丽枫，张韶春译</w:t>
      </w:r>
    </w:p>
    <w:p>
      <w:r>
        <w:t>出版社：中国管理现代化研究会</w:t>
      </w:r>
    </w:p>
    <w:p>
      <w:r>
        <w:t>出版日期：1986</w:t>
      </w:r>
    </w:p>
    <w:p>
      <w:r>
        <w:t>总页数：371</w:t>
      </w:r>
    </w:p>
    <w:p>
      <w:r>
        <w:t>更多请访问教客网: www.jiaokey.com</w:t>
      </w:r>
    </w:p>
    <w:p>
      <w:r>
        <w:t>我的经营生涯-李·艾柯卡自传 评论地址：https://www.jiaokey.com/book/detail/11151259.html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