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既要得分，又不犯规  现代市场法则</w:t>
      </w:r>
    </w:p>
    <w:p>
      <w:r>
        <w:rPr>
          <w:rFonts w:ascii="宋体" w:hAnsi="宋体" w:eastAsia="宋体"/>
          <w:sz w:val="24"/>
        </w:rPr>
        <w:t>刘亚天，胡彩霄编著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既要得分，又不犯规  现代市场法则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刘亚天，胡彩霄编著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本书出售、求购地址：https://www.jiaokey.com/book/detail/11151247.html</w:t>
      </w:r>
    </w:p>
    <w:p>
      <w:r>
        <w:t>更多相关图书推荐：https://www.jiaokey.com</w:t>
      </w:r>
    </w:p>
    <w:p>
      <w:r>
        <w:t>刘亚天，胡彩霄编著 其他作品：https://www.jiaokey.com/tag/刘亚天，胡彩霄编著.html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关键词搜索：https://www.jiaokey.com/tag/既要得分，又不犯规  现代市场法则.html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